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temperature is high it's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snowstorm with high winds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stars and moon come out so it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measurement for temperature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creates loud noises and is paired with lightening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period with no rain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storm was Katrina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 sea wave caused by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worse than snow but not a hurricane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combine rain and snow you create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2021-10-11T21:30:23Z</dcterms:created>
  <dcterms:modified xsi:type="dcterms:W3CDTF">2021-10-11T21:30:23Z</dcterms:modified>
</cp:coreProperties>
</file>