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predicting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electric strikes that come from the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tropical storm that forms over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bright orb that earth circles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droplets from the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 word for reading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severe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water turns into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device that measures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movement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that studies weather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bad snow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formation of a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fluffy white things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intensity of heat in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warmth from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funnel that spins and travels at high speeds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chunks of ice that fall from the 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2021-10-11T21:30:25Z</dcterms:created>
  <dcterms:modified xsi:type="dcterms:W3CDTF">2021-10-11T21:30:25Z</dcterms:modified>
</cp:coreProperties>
</file>