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Dust storm    </w:t>
      </w:r>
      <w:r>
        <w:t xml:space="preserve">   Downpour    </w:t>
      </w:r>
      <w:r>
        <w:t xml:space="preserve">   Green Cloud    </w:t>
      </w:r>
      <w:r>
        <w:t xml:space="preserve">   Supercell    </w:t>
      </w:r>
      <w:r>
        <w:t xml:space="preserve">   Spring    </w:t>
      </w:r>
      <w:r>
        <w:t xml:space="preserve">   Summer    </w:t>
      </w:r>
      <w:r>
        <w:t xml:space="preserve">   Autumn    </w:t>
      </w:r>
      <w:r>
        <w:t xml:space="preserve">   Winter    </w:t>
      </w:r>
      <w:r>
        <w:t xml:space="preserve">   Sunny    </w:t>
      </w:r>
      <w:r>
        <w:t xml:space="preserve">   Hail Storm    </w:t>
      </w:r>
      <w:r>
        <w:t xml:space="preserve">   Lightning Storm    </w:t>
      </w:r>
      <w:r>
        <w:t xml:space="preserve">   Thunderstorm Warning    </w:t>
      </w:r>
      <w:r>
        <w:t xml:space="preserve">   Wet    </w:t>
      </w:r>
      <w:r>
        <w:t xml:space="preserve">   Dry    </w:t>
      </w:r>
      <w:r>
        <w:t xml:space="preserve">   Ice Storm    </w:t>
      </w:r>
      <w:r>
        <w:t xml:space="preserve">   Raining    </w:t>
      </w:r>
      <w:r>
        <w:t xml:space="preserve">   Thunderstorm    </w:t>
      </w:r>
      <w:r>
        <w:t xml:space="preserve">   Thundering    </w:t>
      </w:r>
      <w:r>
        <w:t xml:space="preserve">   Snowing    </w:t>
      </w:r>
      <w:r>
        <w:t xml:space="preserve">   Hailstones    </w:t>
      </w:r>
      <w:r>
        <w:t xml:space="preserve">   Warm    </w:t>
      </w:r>
      <w:r>
        <w:t xml:space="preserve">   Cool    </w:t>
      </w:r>
      <w:r>
        <w:t xml:space="preserve">   Hurricane    </w:t>
      </w:r>
      <w:r>
        <w:t xml:space="preserve">   Cyclone    </w:t>
      </w:r>
      <w:r>
        <w:t xml:space="preserve">   Tropical    </w:t>
      </w:r>
      <w:r>
        <w:t xml:space="preserve">   Typhoon    </w:t>
      </w:r>
      <w:r>
        <w:t xml:space="preserve">   Heavy Rain    </w:t>
      </w:r>
      <w:r>
        <w:t xml:space="preserve">   Frost    </w:t>
      </w:r>
      <w:r>
        <w:t xml:space="preserve">   Ice    </w:t>
      </w:r>
      <w:r>
        <w:t xml:space="preserve">   Sleet    </w:t>
      </w:r>
      <w:r>
        <w:t xml:space="preserve">   Snow    </w:t>
      </w:r>
      <w:r>
        <w:t xml:space="preserve">   Windy    </w:t>
      </w:r>
      <w:r>
        <w:t xml:space="preserve">   Barmy    </w:t>
      </w:r>
      <w:r>
        <w:t xml:space="preserve">   Hot    </w:t>
      </w:r>
      <w:r>
        <w:t xml:space="preserve">   Cold    </w:t>
      </w:r>
      <w:r>
        <w:t xml:space="preserve">   Humid    </w:t>
      </w:r>
      <w:r>
        <w:t xml:space="preserve">   Warnings    </w:t>
      </w:r>
      <w:r>
        <w:t xml:space="preserve">   Severe Thunderstorm    </w:t>
      </w:r>
      <w:r>
        <w:t xml:space="preserve">   Tornado    </w:t>
      </w:r>
      <w:r>
        <w:t xml:space="preserve">   Rain    </w:t>
      </w:r>
      <w:r>
        <w:t xml:space="preserve">   Hail    </w:t>
      </w:r>
      <w:r>
        <w:t xml:space="preserve">   Lightning    </w:t>
      </w:r>
      <w:r>
        <w:t xml:space="preserve">   Thunder    </w:t>
      </w:r>
      <w:r>
        <w:t xml:space="preserve">   Overcast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2021-10-11T21:31:10Z</dcterms:created>
  <dcterms:modified xsi:type="dcterms:W3CDTF">2021-10-11T21:31:10Z</dcterms:modified>
</cp:coreProperties>
</file>