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p>
      <w:pPr>
        <w:pStyle w:val="Questions"/>
      </w:pPr>
      <w:r>
        <w:t xml:space="preserve">1. HNSCREIRUA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NTEAOORSD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WSNO RTMSO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ALIH OMSSTR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DTSU DLEVIS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ZDLARBZI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DRNUHTE SMORT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AMIR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NADS RMSTO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NAIR ORTSM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2021-10-11T21:31:45Z</dcterms:created>
  <dcterms:modified xsi:type="dcterms:W3CDTF">2021-10-11T21:31:45Z</dcterms:modified>
</cp:coreProperties>
</file>