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Heat Wave    </w:t>
      </w:r>
      <w:r>
        <w:t xml:space="preserve">   Tropical Storm    </w:t>
      </w:r>
      <w:r>
        <w:t xml:space="preserve">   Black Ice    </w:t>
      </w:r>
      <w:r>
        <w:t xml:space="preserve">   Hurricane    </w:t>
      </w:r>
      <w:r>
        <w:t xml:space="preserve">   Thunderstorm    </w:t>
      </w:r>
      <w:r>
        <w:t xml:space="preserve">   Sunny    </w:t>
      </w:r>
      <w:r>
        <w:t xml:space="preserve">   Sleet    </w:t>
      </w:r>
      <w:r>
        <w:t xml:space="preserve">   Snow    </w:t>
      </w:r>
      <w:r>
        <w:t xml:space="preserve">   Rainstorm    </w:t>
      </w:r>
      <w:r>
        <w:t xml:space="preserve">   Windy    </w:t>
      </w:r>
      <w:r>
        <w:t xml:space="preserve">   Flurries    </w:t>
      </w:r>
      <w:r>
        <w:t xml:space="preserve">   Rainbow    </w:t>
      </w:r>
      <w:r>
        <w:t xml:space="preserve">   Drizzle    </w:t>
      </w:r>
      <w:r>
        <w:t xml:space="preserve">   Cloudy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2021-10-11T21:31:26Z</dcterms:created>
  <dcterms:modified xsi:type="dcterms:W3CDTF">2021-10-11T21:31:26Z</dcterms:modified>
</cp:coreProperties>
</file>