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barometer    </w:t>
      </w:r>
      <w:r>
        <w:t xml:space="preserve">   air mass    </w:t>
      </w:r>
      <w:r>
        <w:t xml:space="preserve">   altitude    </w:t>
      </w:r>
      <w:r>
        <w:t xml:space="preserve">   temperature    </w:t>
      </w:r>
      <w:r>
        <w:t xml:space="preserve">   fog    </w:t>
      </w:r>
      <w:r>
        <w:t xml:space="preserve">   wind speed    </w:t>
      </w:r>
      <w:r>
        <w:t xml:space="preserve">   pressure    </w:t>
      </w:r>
      <w:r>
        <w:t xml:space="preserve">   hail    </w:t>
      </w:r>
      <w:r>
        <w:t xml:space="preserve">   sleet    </w:t>
      </w:r>
      <w:r>
        <w:t xml:space="preserve">   sunshine    </w:t>
      </w:r>
      <w:r>
        <w:t xml:space="preserve">   rain    </w:t>
      </w:r>
      <w:r>
        <w:t xml:space="preserve">   snow    </w:t>
      </w:r>
      <w:r>
        <w:t xml:space="preserve">   longitude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2021-10-11T21:31:29Z</dcterms:created>
  <dcterms:modified xsi:type="dcterms:W3CDTF">2021-10-11T21:31:29Z</dcterms:modified>
</cp:coreProperties>
</file>