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Rock Slide    </w:t>
      </w:r>
      <w:r>
        <w:t xml:space="preserve">   Flash Flood    </w:t>
      </w:r>
      <w:r>
        <w:t xml:space="preserve">   Lightning    </w:t>
      </w:r>
      <w:r>
        <w:t xml:space="preserve">   Hurricane    </w:t>
      </w:r>
      <w:r>
        <w:t xml:space="preserve">   Tornado    </w:t>
      </w:r>
      <w:r>
        <w:t xml:space="preserve">   Thunder    </w:t>
      </w:r>
      <w:r>
        <w:t xml:space="preserve">   Tsunami    </w:t>
      </w:r>
      <w:r>
        <w:t xml:space="preserve">   Cumulus    </w:t>
      </w:r>
      <w:r>
        <w:t xml:space="preserve">   Water Cycle    </w:t>
      </w:r>
      <w:r>
        <w:t xml:space="preserve">   Runoff    </w:t>
      </w:r>
      <w:r>
        <w:t xml:space="preserve">   Cirrus    </w:t>
      </w:r>
      <w:r>
        <w:t xml:space="preserve">   Stratus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Rain 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2021-10-11T21:31:34Z</dcterms:created>
  <dcterms:modified xsi:type="dcterms:W3CDTF">2021-10-11T21:31:34Z</dcterms:modified>
</cp:coreProperties>
</file>