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winds rotating inward to an area of low atmospheric pressure, with a counterclockwise (northern hemisphere) or clockwise (southern hemisphere) circulation; a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Atmospheric water vapor frozen into ice crystals and falling in light white flakes or lying on the ground as a white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storm with a violent wind, in particular a tropical cyclone in the Caribbean?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precipitation consisting of ice pellets, often mixed with rain or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for measuring and indicating temperature, typically one consisting of a narrow, hermetically sealed glass tube marked with graduations and having at one end a bulb containing mercury or alcohol that expands and contracts in the tube with heating and cooling?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mobile, destructive vortex of violently rotating winds having the appearance of a funnel-shaped cloud and advancing beneath a large storm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Pellets of frozen rain that fall in showers from cumulonimbus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weather system with high atmospheric pressure at its center, around which air slowly circulates in a clockwise (northern hemisphere) or counterclockwise (southern hemisphere)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or intensity of heat present in a substance or object, especially as expressed according to a comparative scale and shown by a thermometer or perceived by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the speed of the wind, or of any current of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high sea wave caused by an earthquake, submarine landslide, or other disturbance?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mass of condensed water vapor floating in the atmosphere, typically high above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Moisture condensed from the atmosphere that falls visibly in separate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perceptible natural movement of the air, especially in the form of a current of air blowing from a particular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measuring atmospheric pressure, used especially in forecasting the weather and determining altitude?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2021-10-11T21:30:59Z</dcterms:created>
  <dcterms:modified xsi:type="dcterms:W3CDTF">2021-10-11T21:30:59Z</dcterms:modified>
</cp:coreProperties>
</file>