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thunderstorm with snow falling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North-Eastern Mediterranean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Known as "poison wind" this wind may exceed 129 °F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rapidly rotating air mass within a thunderstorm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Eastern Mediterranean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whirling thing induced by fire made of flame or 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Northern Mediterranean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intense columnar vortex over a body of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violent dust storm/violent sandstorm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Southern Mediterranean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lesser type of tornado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severe storm generated by a grand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South-Eastern Mediterranean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grainy snow pellets/softy hail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South-Western Mediterranean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fast moving, destructive freshet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Western Mediterranean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North-Western Mediterranean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clouds that are ground level and make yo vision murky</w:t>
            </w:r>
          </w:p>
        </w:tc>
      </w:tr>
    </w:tbl>
    <w:p>
      <w:pPr>
        <w:pStyle w:val="WordBankMedium"/>
      </w:pPr>
      <w:r>
        <w:t xml:space="preserve">   fog    </w:t>
      </w:r>
      <w:r>
        <w:t xml:space="preserve">   Simoom    </w:t>
      </w:r>
      <w:r>
        <w:t xml:space="preserve">   Levant    </w:t>
      </w:r>
      <w:r>
        <w:t xml:space="preserve">   Gregale    </w:t>
      </w:r>
      <w:r>
        <w:t xml:space="preserve">   Tramontane    </w:t>
      </w:r>
      <w:r>
        <w:t xml:space="preserve">   Mistral    </w:t>
      </w:r>
      <w:r>
        <w:t xml:space="preserve">   Ponente    </w:t>
      </w:r>
      <w:r>
        <w:t xml:space="preserve">   Libeccio    </w:t>
      </w:r>
      <w:r>
        <w:t xml:space="preserve">   Ostro    </w:t>
      </w:r>
      <w:r>
        <w:t xml:space="preserve">   Sirocco    </w:t>
      </w:r>
      <w:r>
        <w:t xml:space="preserve">   Waterspout    </w:t>
      </w:r>
      <w:r>
        <w:t xml:space="preserve">   Landspout    </w:t>
      </w:r>
      <w:r>
        <w:t xml:space="preserve">   SupercellStorm     </w:t>
      </w:r>
      <w:r>
        <w:t xml:space="preserve">   Graupel    </w:t>
      </w:r>
      <w:r>
        <w:t xml:space="preserve">   Haboob    </w:t>
      </w:r>
      <w:r>
        <w:t xml:space="preserve">   Flashflood    </w:t>
      </w:r>
      <w:r>
        <w:t xml:space="preserve">   Firewhirl    </w:t>
      </w:r>
      <w:r>
        <w:t xml:space="preserve">   Mesocyclone    </w:t>
      </w:r>
      <w:r>
        <w:t xml:space="preserve">   Thundersnow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</dc:title>
  <dcterms:created xsi:type="dcterms:W3CDTF">2021-10-11T21:31:06Z</dcterms:created>
  <dcterms:modified xsi:type="dcterms:W3CDTF">2021-10-11T21:31:06Z</dcterms:modified>
</cp:coreProperties>
</file>