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water vapor present in air expressed as a percentage of the amount needed for saturation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cycle of processes by which water circulates between the earth's oceans, atmosphere, and land, involving precipitation and then returning 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climate of a very small or restricted area, especially when this differs from the climate of the surrounding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in a liquid or solid form that falls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a column of air applies on the air or a surface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having little rainfall because it is sheltered from prevailing rain-bearing winds by a range of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atmospheric temperature below which water droplets begin to condense and dew can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heat required to raise the temperature of the unit mass of a given substance by a given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atmospheric conditions, along with short term changes, of a certain area at a certain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Crossword</dc:title>
  <dcterms:created xsi:type="dcterms:W3CDTF">2021-10-11T21:31:31Z</dcterms:created>
  <dcterms:modified xsi:type="dcterms:W3CDTF">2021-10-11T21:31:31Z</dcterms:modified>
</cp:coreProperties>
</file>