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heat    </w:t>
      </w:r>
      <w:r>
        <w:t xml:space="preserve">   wind    </w:t>
      </w:r>
      <w:r>
        <w:t xml:space="preserve">   air pressure    </w:t>
      </w:r>
      <w:r>
        <w:t xml:space="preserve">   humidity    </w:t>
      </w:r>
      <w:r>
        <w:t xml:space="preserve">   transpiration    </w:t>
      </w:r>
      <w:r>
        <w:t xml:space="preserve">   condensation    </w:t>
      </w:r>
      <w:r>
        <w:t xml:space="preserve">   evaporation    </w:t>
      </w:r>
      <w:r>
        <w:t xml:space="preserve">   precipitation    </w:t>
      </w:r>
      <w:r>
        <w:t xml:space="preserve">   water cycle    </w:t>
      </w:r>
      <w:r>
        <w:t xml:space="preserve">   boundary    </w:t>
      </w:r>
      <w:r>
        <w:t xml:space="preserve">   greenhouse effect    </w:t>
      </w:r>
      <w:r>
        <w:t xml:space="preserve">   gases    </w:t>
      </w:r>
      <w:r>
        <w:t xml:space="preserve">   radiated    </w:t>
      </w:r>
      <w:r>
        <w:t xml:space="preserve">   water vapor    </w:t>
      </w:r>
      <w:r>
        <w:t xml:space="preserve">   altitude    </w:t>
      </w:r>
      <w:r>
        <w:t xml:space="preserve">   current    </w:t>
      </w:r>
      <w:r>
        <w:t xml:space="preserve">   Jet Stream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2021-10-11T21:32:15Z</dcterms:created>
  <dcterms:modified xsi:type="dcterms:W3CDTF">2021-10-11T21:32:15Z</dcterms:modified>
</cp:coreProperties>
</file>