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Weather &amp; Climate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Place at the far North of the Earth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Line around the center of the Earth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hot or cold something 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movement of air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Pattern of weather over many years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movement of the Earth around the sun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gases that surround the Earth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Lines that go around the Earth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Water that falls from the sky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current air condition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high up something 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spinning of the Earth on its axis</w:t>
            </w:r>
          </w:p>
        </w:tc>
      </w:tr>
    </w:tbl>
    <w:p>
      <w:pPr>
        <w:pStyle w:val="WordBankSmall"/>
      </w:pPr>
      <w:r>
        <w:t xml:space="preserve">   Wind    </w:t>
      </w:r>
      <w:r>
        <w:t xml:space="preserve">   Temperature    </w:t>
      </w:r>
      <w:r>
        <w:t xml:space="preserve">   Weather    </w:t>
      </w:r>
      <w:r>
        <w:t xml:space="preserve">   Climate    </w:t>
      </w:r>
      <w:r>
        <w:t xml:space="preserve">   Elevation    </w:t>
      </w:r>
      <w:r>
        <w:t xml:space="preserve">   Latitude    </w:t>
      </w:r>
      <w:r>
        <w:t xml:space="preserve">   Equator    </w:t>
      </w:r>
      <w:r>
        <w:t xml:space="preserve">   Precipitation     </w:t>
      </w:r>
      <w:r>
        <w:t xml:space="preserve">   Atmosphere    </w:t>
      </w:r>
      <w:r>
        <w:t xml:space="preserve">   Rotation    </w:t>
      </w:r>
      <w:r>
        <w:t xml:space="preserve">   Revolution    </w:t>
      </w:r>
      <w:r>
        <w:t xml:space="preserve">   North Pole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&amp; Climate</dc:title>
  <dcterms:created xsi:type="dcterms:W3CDTF">2021-10-11T21:32:17Z</dcterms:created>
  <dcterms:modified xsi:type="dcterms:W3CDTF">2021-10-11T21:32:17Z</dcterms:modified>
</cp:coreProperties>
</file>