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zone between two unmoving air masses of different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satellite that transmits frequent pictures of the earth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fronts that travel faster than warm fronts, catch up to it, and force warm air up and away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drawn on a weather map that connects points having equal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of air with the same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used for measuring the humidity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drawn to connect points of equal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used to measure relative humidity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often determines wind and weather patterns across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Depicts the meteorological conditions over a specific geographic area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portion of a cold atmospheric air mass moving against and replacing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measuring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Detects clouds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advancing mass of warm air that rises over a mass of cold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2021-10-11T21:30:58Z</dcterms:created>
  <dcterms:modified xsi:type="dcterms:W3CDTF">2021-10-11T21:30:58Z</dcterms:modified>
</cp:coreProperties>
</file>