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snow    </w:t>
      </w:r>
      <w:r>
        <w:t xml:space="preserve">   rain    </w:t>
      </w:r>
      <w:r>
        <w:t xml:space="preserve">   storms    </w:t>
      </w:r>
      <w:r>
        <w:t xml:space="preserve">   stratus clouds    </w:t>
      </w:r>
      <w:r>
        <w:t xml:space="preserve">   cumulonimbus clouds    </w:t>
      </w:r>
      <w:r>
        <w:t xml:space="preserve">   cumulus clouds    </w:t>
      </w:r>
      <w:r>
        <w:t xml:space="preserve">   clouds    </w:t>
      </w:r>
      <w:r>
        <w:t xml:space="preserve">   atmosphere    </w:t>
      </w:r>
      <w:r>
        <w:t xml:space="preserve">   wind vane    </w:t>
      </w:r>
      <w:r>
        <w:t xml:space="preserve">   air pressure    </w:t>
      </w:r>
      <w:r>
        <w:t xml:space="preserve">   barometer    </w:t>
      </w:r>
      <w:r>
        <w:t xml:space="preserve">   anemometer    </w:t>
      </w:r>
      <w:r>
        <w:t xml:space="preserve">   thermometer    </w:t>
      </w:r>
      <w:r>
        <w:t xml:space="preserve">   rain gauge    </w:t>
      </w:r>
      <w:r>
        <w:t xml:space="preserve">   meteorologist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</dc:title>
  <dcterms:created xsi:type="dcterms:W3CDTF">2021-10-11T21:32:26Z</dcterms:created>
  <dcterms:modified xsi:type="dcterms:W3CDTF">2021-10-11T21:32:26Z</dcterms:modified>
</cp:coreProperties>
</file>