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Weather &amp; Climate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average    </w:t>
      </w:r>
      <w:r>
        <w:t xml:space="preserve">   temperature    </w:t>
      </w:r>
      <w:r>
        <w:t xml:space="preserve">   anti-cyclones    </w:t>
      </w:r>
      <w:r>
        <w:t xml:space="preserve">   depressions    </w:t>
      </w:r>
      <w:r>
        <w:t xml:space="preserve">   relief rain    </w:t>
      </w:r>
      <w:r>
        <w:t xml:space="preserve">   convectional rain    </w:t>
      </w:r>
      <w:r>
        <w:t xml:space="preserve">   frontal rain    </w:t>
      </w:r>
      <w:r>
        <w:t xml:space="preserve">   rain forest    </w:t>
      </w:r>
      <w:r>
        <w:t xml:space="preserve">   weather    </w:t>
      </w:r>
      <w:r>
        <w:t xml:space="preserve">   climate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&amp; Climate</dc:title>
  <dcterms:created xsi:type="dcterms:W3CDTF">2021-10-11T21:31:12Z</dcterms:created>
  <dcterms:modified xsi:type="dcterms:W3CDTF">2021-10-11T21:31:12Z</dcterms:modified>
</cp:coreProperties>
</file>