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Weather &amp; Climate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tropical storm in the region of the Pacific Ocean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tree our shrub that keeps its leaves annually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tree or shrub shedding it's leaves annually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vast flat treeless region that is permanently frozen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thick layer of soil that remains frozen throughout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effect gases have on the ozone shrinking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region having little rainfall because it is sheltered from rain bearing winds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longest and shortest day of the year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irregularly occurring and compact series of climatic changes effecting the equatorial Pacific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movement caused within a fluid where hotter material rises and colder sinks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 naturally occurring community of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grassy plain of tropical and subtropical region with a few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time of year when the sun crosses the celestial equinox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storm with violent wind in tropical locations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grassland with hills and mostly filled with green grass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&amp; Climate </dc:title>
  <dcterms:created xsi:type="dcterms:W3CDTF">2021-10-11T21:32:29Z</dcterms:created>
  <dcterms:modified xsi:type="dcterms:W3CDTF">2021-10-11T21:32:29Z</dcterms:modified>
</cp:coreProperties>
</file>