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&amp; Climate 9.1 &amp; 9.2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latitudes 30 degrees N and 30 degrees S are two circulation belts of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precipitation and thunderstorms are common with __________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band of fast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collision of two air masses form a __________ which is a narrow region between two air masses of different densities.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over which the air mass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Polar ____________ begin as dense polar air that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volume of air that has the same characteristics, such as humidity and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Long-term averages and variations in weather for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Prevailing ______ are steady winds that move much of the weather across the United States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Short-term variations in atmospheric phenomena that interact and affect the environment and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continental _________ air masses source regions are the southwestern United States and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 of Earth's winds are influenced by Earth's Rotation. This ______ effect results in fluids and objects moving in an apparent curved path rather than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front can cause widespread light precipitation.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9.1 &amp; 9.2</dc:title>
  <dcterms:created xsi:type="dcterms:W3CDTF">2021-10-11T21:32:19Z</dcterms:created>
  <dcterms:modified xsi:type="dcterms:W3CDTF">2021-10-11T21:32:19Z</dcterms:modified>
</cp:coreProperties>
</file>