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&amp;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Africa is having a terrible (               ) right now. There has been no rain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storm caused a lot of (                    ). Most of the homes were under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normal; in the middle,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near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"twister".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safe place to go during a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was a very small (                ) of rain last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Meteorologists use special instruments to (                   ) changes in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heavy snowstorm.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 weather patterns over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dangerous storm that begins over the ocean, with very high winds that can destroy homes. (Americas)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put something or someone in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scientific instrument used for collecting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you listen to the weather (           ) this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storm that often occurs in the desert, or very dry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very difficult to (               )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life on Earth depends on enough (                   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tall, dangerous wave can destroy buildings in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Changing from ice to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(                    ) was 23 degrees Celsius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dangerous storm with very high winds and rain that can destroy homes. (Asia)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Storms with very high winds can (               ) winds.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</dc:title>
  <dcterms:created xsi:type="dcterms:W3CDTF">2021-10-11T21:31:22Z</dcterms:created>
  <dcterms:modified xsi:type="dcterms:W3CDTF">2021-10-11T21:31:22Z</dcterms:modified>
</cp:coreProperties>
</file>