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Climate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weather conditions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Rain, sleet, snow,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precipitation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climate that consist of cool summers and very cold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condition of air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pellets of frozen rain which fall in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transition zone between two different air masses at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Mostly comes in the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exhalation of water vapor through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vapor cools what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precipitation consisting of ice pellets, often mixed with rain or snow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weather    </w:t>
      </w:r>
      <w:r>
        <w:t xml:space="preserve">   temperature    </w:t>
      </w:r>
      <w:r>
        <w:t xml:space="preserve">   climate    </w:t>
      </w:r>
      <w:r>
        <w:t xml:space="preserve">   precipitation    </w:t>
      </w:r>
      <w:r>
        <w:t xml:space="preserve">   condensation    </w:t>
      </w:r>
      <w:r>
        <w:t xml:space="preserve">   clouds    </w:t>
      </w:r>
      <w:r>
        <w:t xml:space="preserve">   hail    </w:t>
      </w:r>
      <w:r>
        <w:t xml:space="preserve">   evaporation    </w:t>
      </w:r>
      <w:r>
        <w:t xml:space="preserve">   transpiration    </w:t>
      </w:r>
      <w:r>
        <w:t xml:space="preserve">   sleet    </w:t>
      </w:r>
      <w:r>
        <w:t xml:space="preserve">   polar    </w:t>
      </w:r>
      <w:r>
        <w:t xml:space="preserve">  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Climate Crossword Puzzle</dc:title>
  <dcterms:created xsi:type="dcterms:W3CDTF">2021-10-12T20:37:15Z</dcterms:created>
  <dcterms:modified xsi:type="dcterms:W3CDTF">2021-10-12T20:37:15Z</dcterms:modified>
</cp:coreProperties>
</file>