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Weather &amp; Climate Unit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moist air    </w:t>
      </w:r>
      <w:r>
        <w:t xml:space="preserve">   slight risk    </w:t>
      </w:r>
      <w:r>
        <w:t xml:space="preserve">   storm    </w:t>
      </w:r>
      <w:r>
        <w:t xml:space="preserve">   warm front    </w:t>
      </w:r>
      <w:r>
        <w:t xml:space="preserve">   cold front    </w:t>
      </w:r>
      <w:r>
        <w:t xml:space="preserve">   air mass    </w:t>
      </w:r>
      <w:r>
        <w:t xml:space="preserve">   meteorology    </w:t>
      </w:r>
      <w:r>
        <w:t xml:space="preserve">   wind    </w:t>
      </w:r>
      <w:r>
        <w:t xml:space="preserve">   humidity    </w:t>
      </w:r>
      <w:r>
        <w:t xml:space="preserve">   pressure    </w:t>
      </w:r>
      <w:r>
        <w:t xml:space="preserve">   cloudiness    </w:t>
      </w:r>
      <w:r>
        <w:t xml:space="preserve">   temperature    </w:t>
      </w:r>
      <w:r>
        <w:t xml:space="preserve">   tornado    </w:t>
      </w:r>
      <w:r>
        <w:t xml:space="preserve">   hurricane    </w:t>
      </w:r>
      <w:r>
        <w:t xml:space="preserve">   rainstorm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&amp; Climate Unit </dc:title>
  <dcterms:created xsi:type="dcterms:W3CDTF">2021-10-11T21:32:03Z</dcterms:created>
  <dcterms:modified xsi:type="dcterms:W3CDTF">2021-10-11T21:32:03Z</dcterms:modified>
</cp:coreProperties>
</file>