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&amp; Climate Vocabulary: Impacts and Relief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AVALANCHE    </w:t>
      </w:r>
      <w:r>
        <w:t xml:space="preserve">   CROPDAMAGE    </w:t>
      </w:r>
      <w:r>
        <w:t xml:space="preserve">   DEBRIS    </w:t>
      </w:r>
      <w:r>
        <w:t xml:space="preserve">   DISEASE    </w:t>
      </w:r>
      <w:r>
        <w:t xml:space="preserve">   DROWN    </w:t>
      </w:r>
      <w:r>
        <w:t xml:space="preserve">   EDUCATION    </w:t>
      </w:r>
      <w:r>
        <w:t xml:space="preserve">   EROSION    </w:t>
      </w:r>
      <w:r>
        <w:t xml:space="preserve">   EXPOSURE    </w:t>
      </w:r>
      <w:r>
        <w:t xml:space="preserve">   FAMINE    </w:t>
      </w:r>
      <w:r>
        <w:t xml:space="preserve">   FLOODBARRIER    </w:t>
      </w:r>
      <w:r>
        <w:t xml:space="preserve">   FREEZE FROSTBITE    </w:t>
      </w:r>
      <w:r>
        <w:t xml:space="preserve">   HEATSTROKE    </w:t>
      </w:r>
      <w:r>
        <w:t xml:space="preserve">   HYPOTHERMIA    </w:t>
      </w:r>
      <w:r>
        <w:t xml:space="preserve">   NATURALDISASTER    </w:t>
      </w:r>
      <w:r>
        <w:t xml:space="preserve">   POWEROUTAGE    </w:t>
      </w:r>
      <w:r>
        <w:t xml:space="preserve">   PROPERTYDAMAGE    </w:t>
      </w:r>
      <w:r>
        <w:t xml:space="preserve">   WARNING    </w:t>
      </w:r>
      <w:r>
        <w:t xml:space="preserve">   WEATHERALERTS    </w:t>
      </w:r>
      <w:r>
        <w:t xml:space="preserve">   WILDFIRES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&amp; Climate Vocabulary: Impacts and Relief</dc:title>
  <dcterms:created xsi:type="dcterms:W3CDTF">2021-10-11T21:31:08Z</dcterms:created>
  <dcterms:modified xsi:type="dcterms:W3CDTF">2021-10-11T21:31:08Z</dcterms:modified>
</cp:coreProperties>
</file>