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 Vocabulary: Location and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AIRMASS    </w:t>
      </w:r>
      <w:r>
        <w:t xml:space="preserve">   ARID    </w:t>
      </w:r>
      <w:r>
        <w:t xml:space="preserve">   CELSIUS    </w:t>
      </w:r>
      <w:r>
        <w:t xml:space="preserve">   CLIMATE    </w:t>
      </w:r>
      <w:r>
        <w:t xml:space="preserve">   DEGREE    </w:t>
      </w:r>
      <w:r>
        <w:t xml:space="preserve">   ELEVATION    </w:t>
      </w:r>
      <w:r>
        <w:t xml:space="preserve">   EQUATOR    </w:t>
      </w:r>
      <w:r>
        <w:t xml:space="preserve">   FAHRENHEIT    </w:t>
      </w:r>
      <w:r>
        <w:t xml:space="preserve">   FORECAST    </w:t>
      </w:r>
      <w:r>
        <w:t xml:space="preserve">   HEMISPHERE    </w:t>
      </w:r>
      <w:r>
        <w:t xml:space="preserve">   HUMID    </w:t>
      </w:r>
      <w:r>
        <w:t xml:space="preserve">   LOCAL    </w:t>
      </w:r>
      <w:r>
        <w:t xml:space="preserve">   METEOROLOGIST    </w:t>
      </w:r>
      <w:r>
        <w:t xml:space="preserve">   METEOROLOGY    </w:t>
      </w:r>
      <w:r>
        <w:t xml:space="preserve">   PREDICT    </w:t>
      </w:r>
      <w:r>
        <w:t xml:space="preserve">   REGION    </w:t>
      </w:r>
      <w:r>
        <w:t xml:space="preserve">   TEMPERATE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Vocabulary: Location and Data</dc:title>
  <dcterms:created xsi:type="dcterms:W3CDTF">2021-10-11T21:31:03Z</dcterms:created>
  <dcterms:modified xsi:type="dcterms:W3CDTF">2021-10-11T21:31:03Z</dcterms:modified>
</cp:coreProperties>
</file>