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 Vocabulary: Patterns and Causes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AIRPRESSURE    </w:t>
      </w:r>
      <w:r>
        <w:t xml:space="preserve">   ATMOSPHERE    </w:t>
      </w:r>
      <w:r>
        <w:t xml:space="preserve">   CONDENSATION    </w:t>
      </w:r>
      <w:r>
        <w:t xml:space="preserve">   EVAPORATION    </w:t>
      </w:r>
      <w:r>
        <w:t xml:space="preserve">   HUMIDITY    </w:t>
      </w:r>
      <w:r>
        <w:t xml:space="preserve">   MOISTURE    </w:t>
      </w:r>
      <w:r>
        <w:t xml:space="preserve">   OCEAN    </w:t>
      </w:r>
      <w:r>
        <w:t xml:space="preserve">   POLLUTION    </w:t>
      </w:r>
      <w:r>
        <w:t xml:space="preserve">   PRECIPITATION    </w:t>
      </w:r>
      <w:r>
        <w:t xml:space="preserve">   SATURATION    </w:t>
      </w:r>
      <w:r>
        <w:t xml:space="preserve">   SEASON    </w:t>
      </w:r>
      <w:r>
        <w:t xml:space="preserve">   SUNLIGHT    </w:t>
      </w:r>
      <w:r>
        <w:t xml:space="preserve">   TEMPERATURE    </w:t>
      </w:r>
      <w:r>
        <w:t xml:space="preserve">   WATERCYCLE    </w:t>
      </w:r>
      <w:r>
        <w:t xml:space="preserve">   WEATHERCONDITIONS    </w:t>
      </w:r>
      <w:r>
        <w:t xml:space="preserve">   WINDDIRECTION    </w:t>
      </w:r>
      <w:r>
        <w:t xml:space="preserve">   WINDSPEED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Vocabulary: Patterns and Causes</dc:title>
  <dcterms:created xsi:type="dcterms:W3CDTF">2021-10-11T21:31:05Z</dcterms:created>
  <dcterms:modified xsi:type="dcterms:W3CDTF">2021-10-11T21:31:05Z</dcterms:modified>
</cp:coreProperties>
</file>