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Climate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precipitation    </w:t>
      </w:r>
      <w:r>
        <w:t xml:space="preserve">   front    </w:t>
      </w:r>
      <w:r>
        <w:t xml:space="preserve">   polar    </w:t>
      </w:r>
      <w:r>
        <w:t xml:space="preserve">   clouds    </w:t>
      </w:r>
      <w:r>
        <w:t xml:space="preserve">   transpiration    </w:t>
      </w:r>
      <w:r>
        <w:t xml:space="preserve">   sleet    </w:t>
      </w:r>
      <w:r>
        <w:t xml:space="preserve">   hail    </w:t>
      </w:r>
      <w:r>
        <w:t xml:space="preserve">   snow    </w:t>
      </w:r>
      <w:r>
        <w:t xml:space="preserve">   Rain    </w:t>
      </w:r>
      <w:r>
        <w:t xml:space="preserve">   evaporation    </w:t>
      </w:r>
      <w:r>
        <w:t xml:space="preserve">   Condensation    </w:t>
      </w:r>
      <w:r>
        <w:t xml:space="preserve">   Climate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Climate Word Search</dc:title>
  <dcterms:created xsi:type="dcterms:W3CDTF">2021-10-12T21:01:02Z</dcterms:created>
  <dcterms:modified xsi:type="dcterms:W3CDTF">2021-10-12T21:01:02Z</dcterms:modified>
</cp:coreProperties>
</file>