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the atmosphere at a place and time as regards heat, dryness, sunshine, wind,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Pellets of frozen rain that fall in showers from cumulonimbus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at a low or relatively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 thick cloud of tiny water droplets suspended in the atmosphere at or near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Moisture condensed from the atmosphere that falls visibly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thick cloud of tiny water droplets suspended in the atmosphere at or near the earth's surface.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collects as droplets on a cold surface when humid air is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gaseous phase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Atmospheric water vapor frozen into ice crystals and falling in light white flakes or lying on the ground as a white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precipitation consisting of ice pellets, often mixed with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hot, high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2021-10-11T21:31:40Z</dcterms:created>
  <dcterms:modified xsi:type="dcterms:W3CDTF">2021-10-11T21:31:40Z</dcterms:modified>
</cp:coreProperties>
</file>