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Weather, Climate, &amp;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weather conditions that prevail in a region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found in rivers, lakes, glaciers, ice sheets, and underground that contains low concentrations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water on a surface to areas of lower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condition of the air outdoors, such as wind speed, temperature, cloud cover, and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buildup or gathering of something that occurs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change in matter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Rain, sleet, snow, or hail that falls from clouds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found in oceans and lakes that contains 3-4%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passage of water vapor from a plant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change in matter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constant movement of water through the land, air, oceans, and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entire body of saltwater that covers about 71%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Weather, Climate, &amp; the Water Cycle</dc:title>
  <dcterms:created xsi:type="dcterms:W3CDTF">2021-10-11T21:33:31Z</dcterms:created>
  <dcterms:modified xsi:type="dcterms:W3CDTF">2021-10-11T21:33:31Z</dcterms:modified>
</cp:coreProperties>
</file>