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Conditions/Seasons/Months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chilly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ski during this time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Autumn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foggy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surf during this time of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snowing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raining</w:t>
            </w:r>
          </w:p>
        </w:tc>
      </w:tr>
    </w:tbl>
    <w:p>
      <w:pPr>
        <w:pStyle w:val="WordBankMedium"/>
      </w:pPr>
      <w:r>
        <w:t xml:space="preserve">   Le Printemps    </w:t>
      </w:r>
      <w:r>
        <w:t xml:space="preserve">   L'hiver    </w:t>
      </w:r>
      <w:r>
        <w:t xml:space="preserve">   L'été    </w:t>
      </w:r>
      <w:r>
        <w:t xml:space="preserve">   L'automne    </w:t>
      </w:r>
      <w:r>
        <w:t xml:space="preserve">   Nauges    </w:t>
      </w:r>
      <w:r>
        <w:t xml:space="preserve">   chaud    </w:t>
      </w:r>
      <w:r>
        <w:t xml:space="preserve">   beau    </w:t>
      </w:r>
      <w:r>
        <w:t xml:space="preserve">   froid    </w:t>
      </w:r>
      <w:r>
        <w:t xml:space="preserve">   vent    </w:t>
      </w:r>
      <w:r>
        <w:t xml:space="preserve">   pleut    </w:t>
      </w:r>
      <w:r>
        <w:t xml:space="preserve">   neige    </w:t>
      </w:r>
      <w:r>
        <w:t xml:space="preserve">   frais    </w:t>
      </w:r>
      <w:r>
        <w:t xml:space="preserve">   brouillard    </w:t>
      </w:r>
      <w:r>
        <w:t xml:space="preserve">   soleil    </w:t>
      </w:r>
      <w:r>
        <w:t xml:space="preserve">   Janvier    </w:t>
      </w:r>
      <w:r>
        <w:t xml:space="preserve">   Fèvrier    </w:t>
      </w:r>
      <w:r>
        <w:t xml:space="preserve">   Mars    </w:t>
      </w:r>
      <w:r>
        <w:t xml:space="preserve">   Avril    </w:t>
      </w:r>
      <w:r>
        <w:t xml:space="preserve">   Mai    </w:t>
      </w:r>
      <w:r>
        <w:t xml:space="preserve">   Juin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Conditions/Seasons/Months</dc:title>
  <dcterms:created xsi:type="dcterms:W3CDTF">2021-10-12T20:36:38Z</dcterms:created>
  <dcterms:modified xsi:type="dcterms:W3CDTF">2021-10-12T20:36:38Z</dcterms:modified>
</cp:coreProperties>
</file>