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Conditions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in a solid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Usually consists of heavy rain and/or lighting/thunder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chunks that fall from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white powdery substance that falls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droplets that fall from the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closest to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mix between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hot and stuffy- lots of 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water droplets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gust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Conditions Crossword Puzzle</dc:title>
  <dcterms:created xsi:type="dcterms:W3CDTF">2021-10-11T21:31:31Z</dcterms:created>
  <dcterms:modified xsi:type="dcterms:W3CDTF">2021-10-11T21:31:31Z</dcterms:modified>
</cp:coreProperties>
</file>