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any form of water falling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water when it evapourates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rainfall when warm air meets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'Met' stand for (Met Office)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of high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 of equipment used to measure different aspects of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from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prediction of future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measure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low lying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cloud cover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2021-10-11T21:32:40Z</dcterms:created>
  <dcterms:modified xsi:type="dcterms:W3CDTF">2021-10-11T21:32:40Z</dcterms:modified>
</cp:coreProperties>
</file>