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boundary of an advancing mass of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measuring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composite front produced by occlusion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tide just after a new or full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envelope of gases surrounding the earth or another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natural movement of the air, especially in the form of a current of air blowing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boundary of an advancing mass of warm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body of water curling into an arched form and breaking on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breeze blowing toward the sea from the land, especially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instrument for measuring and indicating temperature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front a pair of air masses neither of which is strong enough to replace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heat or electricity is directly transmitted through a substance when there is a difference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caused within a fluid by the tendency of hotter and therefore less dence material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measuring the speed of wind or any current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tide just after first or third quarters of the moon when there is the least difference between high and low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height of an object or point in relation to sea level or ground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atmosphere at a place &amp; time... heat,dryness,sunshine,wind,rain,etc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breeze blowing toward the land from the sea, especially during the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degree of compactness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of air with horizontally uniform temperature, humidity, and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</dc:title>
  <dcterms:created xsi:type="dcterms:W3CDTF">2021-10-11T21:31:10Z</dcterms:created>
  <dcterms:modified xsi:type="dcterms:W3CDTF">2021-10-11T21:31:10Z</dcterms:modified>
</cp:coreProperties>
</file>