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air mass is replacing a warmer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rain Look up word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Instrument measuring density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breeze blowing toward the sea from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exerted onto a surface by the weight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used for measuring  wind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volume of air defined by its temperature and water vapor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weather conditions prevailing in an area in general, or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measuring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height of an object or point in relationship to sea level or ground level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an object or point in relationship to sea level or ground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instrument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atmosphere at a place and time as regard to heat, sunshine, wind,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Shown by a thermometer, or perceived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mass of condensed water vapor floating in the atmosphere, typically high above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air mass is replacing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breeze blowing toward the land from the sea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2021-10-11T21:31:12Z</dcterms:created>
  <dcterms:modified xsi:type="dcterms:W3CDTF">2021-10-11T21:31:12Z</dcterms:modified>
</cp:coreProperties>
</file>