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 ______is the curve of Global winds to to Earths rotation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for the weather of an area long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North wind curves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air between pressures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_____ wind curves left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winds are blown over a small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pressure moves ____ to 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caused by unequal heating of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Convection on Earths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 breeze is cooler air that blows in from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the atmosphere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 breeze rises over the water at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</dc:title>
  <dcterms:created xsi:type="dcterms:W3CDTF">2021-10-11T21:32:47Z</dcterms:created>
  <dcterms:modified xsi:type="dcterms:W3CDTF">2021-10-11T21:32:47Z</dcterms:modified>
</cp:coreProperties>
</file>