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studies weather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tool measures wind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water vapor in the air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rotating wind in a tornado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Precipitation that falls as snow, melts to rain, then freezes in the air BEFORE reaching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tool measures wind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tool uses hair to test humidity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calm area in the center of a hurricane, surrounded by strong thunderstorms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tool is metal and attached to a house to attract lightning and keep lightning from striking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cold air mass pushes a warm air mass upwards and causes a thunderstorm.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tool floats in water and measures air pressure, air temperature and wave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Precipitation that falls as rain then freezes when it makes contact with surfaces, such as the ground or an outside stair railing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tool floats on the boundary of Earth's atmosphere and outer space.  It takes pictures of weather on Earth for Meteorologists to make forecasts.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group of thunderstorms that develop off the coast of West Africa that has winds of 74mph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condition of the atmosphere.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2021-10-11T21:32:49Z</dcterms:created>
  <dcterms:modified xsi:type="dcterms:W3CDTF">2021-10-11T21:32:49Z</dcterms:modified>
</cp:coreProperties>
</file>