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funnel cloud that touched the ground, causes large amounts of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Winds that occur in larger areas of the Earth are called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used to tell temperature is called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breeze blowing toward the land from the sea mostly occur at night is called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has air pressure, because air has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Gathering of cloud drops, create one drop of 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Colder air mass in the northern part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precipitation consisting of ice pellets, often mixed with rain or snow is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Winds that occur in small areas are called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of all rain, thunder, lightning, and snow comes from which cloud.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mass of cold air trailing the edge of a mass of warm air is a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 air mass over the Gulf of Mexico which is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Storms with violent wind, tropical cyclones, are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 of warm air trailing the edge of a mass of cold air is a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low air rises and high pressure air replaces it, this is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is made of thousands of ice crystals to make one flake.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Pellets of frozen rain which fall in showers from cumulonimbus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breeze blowing toward the sea from the land usually occurring at daytime is called a ____ ____. </w:t>
            </w:r>
          </w:p>
        </w:tc>
      </w:tr>
    </w:tbl>
    <w:p>
      <w:pPr>
        <w:pStyle w:val="WordBankLarge"/>
      </w:pPr>
      <w:r>
        <w:t xml:space="preserve">   Cold Front    </w:t>
      </w:r>
      <w:r>
        <w:t xml:space="preserve">   Warm Front    </w:t>
      </w:r>
      <w:r>
        <w:t xml:space="preserve">   Local Wind    </w:t>
      </w:r>
      <w:r>
        <w:t xml:space="preserve">   Global Wind    </w:t>
      </w:r>
      <w:r>
        <w:t xml:space="preserve">   Sea Breeze     </w:t>
      </w:r>
      <w:r>
        <w:t xml:space="preserve">   Land Breeze    </w:t>
      </w:r>
      <w:r>
        <w:t xml:space="preserve">   Thermometer     </w:t>
      </w:r>
      <w:r>
        <w:t xml:space="preserve">   Tornado    </w:t>
      </w:r>
      <w:r>
        <w:t xml:space="preserve">   Hurricane     </w:t>
      </w:r>
      <w:r>
        <w:t xml:space="preserve">   Wind    </w:t>
      </w:r>
      <w:r>
        <w:t xml:space="preserve">   Mass    </w:t>
      </w:r>
      <w:r>
        <w:t xml:space="preserve">   Cumulonimbus     </w:t>
      </w:r>
      <w:r>
        <w:t xml:space="preserve">   Maritime Tropical     </w:t>
      </w:r>
      <w:r>
        <w:t xml:space="preserve">   Polar Continental    </w:t>
      </w:r>
      <w:r>
        <w:t xml:space="preserve">   Hail    </w:t>
      </w:r>
      <w:r>
        <w:t xml:space="preserve">   Rain    </w:t>
      </w:r>
      <w:r>
        <w:t xml:space="preserve">   Sleet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Crossword.</dc:title>
  <dcterms:created xsi:type="dcterms:W3CDTF">2021-10-11T21:32:47Z</dcterms:created>
  <dcterms:modified xsi:type="dcterms:W3CDTF">2021-10-11T21:32:47Z</dcterms:modified>
</cp:coreProperties>
</file>