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air is colder than 0 degrees Celsius, precipitation falls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in clouds gets too heavy, water falls back to earth as rain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 disturbance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flying debris causes the most injuries in this type of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as water vapor rises higher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upward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water being cycled through the atmosphere, ocean,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fast moving warm air mass overtakes a slow moving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means dry/land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warm and cold air mass meet and have a "standoff"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soil gets saturated by rain falling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evaporation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rapidly heated air expands suddenly and explosively creating the sound of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 moving cold air mass overtakes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complex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saturated soil forms pockets of water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precipitation runs directly into rivers or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tropical cyclone that has winds of 119km/hr or higher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2021-10-11T21:31:17Z</dcterms:created>
  <dcterms:modified xsi:type="dcterms:W3CDTF">2021-10-11T21:31:17Z</dcterms:modified>
</cp:coreProperties>
</file>