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knows what the weather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a warmer air mass pushes a colder air mass out of its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cold air masses trap a warmer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ice particles above freezing level collide and create a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big red L represent on a weather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a low pressure system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two air masses of different temperatures meet and dont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created when a colder mass of air slams into a warmer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big blue H represent on a weather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caused by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2021-10-11T21:33:03Z</dcterms:created>
  <dcterms:modified xsi:type="dcterms:W3CDTF">2021-10-11T21:33:03Z</dcterms:modified>
</cp:coreProperties>
</file>