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Weather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They are low in the sky. They look flat and are gray. They may produce rain or light drizzle.</w:t>
            </w:r>
          </w:p>
          <w:p>
            <w:pPr>
              <w:keepLines/>
              <w:pStyle w:val="CluesTiny"/>
            </w:pPr>
            <w:r>
              <w:rPr>
                <w:b w:val="true"/>
                <w:bCs w:val="true"/>
              </w:rPr>
              <w:t xml:space="preserve">3. </w:t>
            </w:r>
            <w:r>
              <w:t xml:space="preserve">winds that are created by both the spin of the Earth (Coriolis effect) and the differences in temperature between the equator and the polar areas. These winds are often grouped together as trade winds, easterlies, and westerlies</w:t>
            </w:r>
          </w:p>
          <w:p>
            <w:pPr>
              <w:keepLines/>
              <w:pStyle w:val="CluesTiny"/>
            </w:pPr>
            <w:r>
              <w:rPr>
                <w:b w:val="true"/>
                <w:bCs w:val="true"/>
              </w:rPr>
              <w:t xml:space="preserve">9. </w:t>
            </w:r>
            <w:r>
              <w:t xml:space="preserve">They are highest clouds in the sky, very white, thin, and made of ice crystals. They are the fastest moving out of all clouds and creates precipitation.</w:t>
            </w:r>
          </w:p>
          <w:p>
            <w:pPr>
              <w:keepLines/>
              <w:pStyle w:val="CluesTiny"/>
            </w:pPr>
            <w:r>
              <w:rPr>
                <w:b w:val="true"/>
                <w:bCs w:val="true"/>
              </w:rPr>
              <w:t xml:space="preserve">12. </w:t>
            </w:r>
            <w:r>
              <w:t xml:space="preserve">A form of oxygen found in the Stratosphere</w:t>
            </w:r>
          </w:p>
          <w:p>
            <w:pPr>
              <w:keepLines/>
              <w:pStyle w:val="CluesTiny"/>
            </w:pPr>
            <w:r>
              <w:rPr>
                <w:b w:val="true"/>
                <w:bCs w:val="true"/>
              </w:rPr>
              <w:t xml:space="preserve">13. </w:t>
            </w:r>
            <w:r>
              <w:t xml:space="preserve">This is the layer planes fly</w:t>
            </w:r>
          </w:p>
          <w:p>
            <w:pPr>
              <w:keepLines/>
              <w:pStyle w:val="CluesTiny"/>
            </w:pPr>
            <w:r>
              <w:rPr>
                <w:b w:val="true"/>
                <w:bCs w:val="true"/>
              </w:rPr>
              <w:t xml:space="preserve">14. </w:t>
            </w:r>
            <w:r>
              <w:t xml:space="preserve">They are low to mid level clouds. They are big, white, and fluffy.</w:t>
            </w:r>
          </w:p>
          <w:p>
            <w:pPr>
              <w:keepLines/>
              <w:pStyle w:val="CluesTiny"/>
            </w:pPr>
            <w:r>
              <w:rPr>
                <w:b w:val="true"/>
                <w:bCs w:val="true"/>
              </w:rPr>
              <w:t xml:space="preserve">15. </w:t>
            </w:r>
            <w:r>
              <w:t xml:space="preserve">The fourth layer of the atmosphere</w:t>
            </w:r>
          </w:p>
        </w:tc>
        <w:tc>
          <w:p>
            <w:pPr>
              <w:pStyle w:val="CluesTiny"/>
            </w:pPr>
            <w:r>
              <w:rPr>
                <w:b w:val="true"/>
                <w:bCs w:val="true"/>
              </w:rPr>
              <w:t xml:space="preserve">Down</w:t>
            </w:r>
          </w:p>
          <w:p>
            <w:pPr>
              <w:keepLines/>
              <w:pStyle w:val="CluesTiny"/>
            </w:pPr>
            <w:r>
              <w:rPr>
                <w:b w:val="true"/>
                <w:bCs w:val="true"/>
              </w:rPr>
              <w:t xml:space="preserve">1. </w:t>
            </w:r>
            <w:r>
              <w:t xml:space="preserve">The second layer of the atmosphere</w:t>
            </w:r>
          </w:p>
          <w:p>
            <w:pPr>
              <w:keepLines/>
              <w:pStyle w:val="CluesTiny"/>
            </w:pPr>
            <w:r>
              <w:rPr>
                <w:b w:val="true"/>
                <w:bCs w:val="true"/>
              </w:rPr>
              <w:t xml:space="preserve">4. </w:t>
            </w:r>
            <w:r>
              <w:t xml:space="preserve">Winds from the equator to 30 degrees in both hemispheres is called</w:t>
            </w:r>
          </w:p>
          <w:p>
            <w:pPr>
              <w:keepLines/>
              <w:pStyle w:val="CluesTiny"/>
            </w:pPr>
            <w:r>
              <w:rPr>
                <w:b w:val="true"/>
                <w:bCs w:val="true"/>
              </w:rPr>
              <w:t xml:space="preserve">5. </w:t>
            </w:r>
            <w:r>
              <w:t xml:space="preserve">Large clouds that often produce thunderstorms are called</w:t>
            </w:r>
          </w:p>
          <w:p>
            <w:pPr>
              <w:keepLines/>
              <w:pStyle w:val="CluesTiny"/>
            </w:pPr>
            <w:r>
              <w:rPr>
                <w:b w:val="true"/>
                <w:bCs w:val="true"/>
              </w:rPr>
              <w:t xml:space="preserve">6. </w:t>
            </w:r>
            <w:r>
              <w:t xml:space="preserve">Winds between the poles and 60 degrees latitude in both hemispheres is called </w:t>
            </w:r>
          </w:p>
          <w:p>
            <w:pPr>
              <w:keepLines/>
              <w:pStyle w:val="CluesTiny"/>
            </w:pPr>
            <w:r>
              <w:rPr>
                <w:b w:val="true"/>
                <w:bCs w:val="true"/>
              </w:rPr>
              <w:t xml:space="preserve">7. </w:t>
            </w:r>
            <w:r>
              <w:t xml:space="preserve">Wind in a particular area</w:t>
            </w:r>
          </w:p>
          <w:p>
            <w:pPr>
              <w:keepLines/>
              <w:pStyle w:val="CluesTiny"/>
            </w:pPr>
            <w:r>
              <w:rPr>
                <w:b w:val="true"/>
                <w:bCs w:val="true"/>
              </w:rPr>
              <w:t xml:space="preserve">8. </w:t>
            </w:r>
            <w:r>
              <w:t xml:space="preserve">What's the third layer of Earth's Atmosphere?</w:t>
            </w:r>
          </w:p>
          <w:p>
            <w:pPr>
              <w:keepLines/>
              <w:pStyle w:val="CluesTiny"/>
            </w:pPr>
            <w:r>
              <w:rPr>
                <w:b w:val="true"/>
                <w:bCs w:val="true"/>
              </w:rPr>
              <w:t xml:space="preserve">10. </w:t>
            </w:r>
            <w:r>
              <w:t xml:space="preserve">The last major layer of the atmosphere.</w:t>
            </w:r>
          </w:p>
          <w:p>
            <w:pPr>
              <w:keepLines/>
              <w:pStyle w:val="CluesTiny"/>
            </w:pPr>
            <w:r>
              <w:rPr>
                <w:b w:val="true"/>
                <w:bCs w:val="true"/>
              </w:rPr>
              <w:t xml:space="preserve">11. </w:t>
            </w:r>
            <w:r>
              <w:t xml:space="preserve">Winds in the mid-latitudes (30-60 N or S) that blow from west to east are called </w:t>
            </w:r>
          </w:p>
        </w:tc>
      </w:tr>
    </w:tbl>
    <w:p>
      <w:pPr>
        <w:pStyle w:val="WordBankMedium"/>
      </w:pPr>
      <w:r>
        <w:t xml:space="preserve">   Mesosphere    </w:t>
      </w:r>
      <w:r>
        <w:t xml:space="preserve">   Troposphere    </w:t>
      </w:r>
      <w:r>
        <w:t xml:space="preserve">   Ozone    </w:t>
      </w:r>
      <w:r>
        <w:t xml:space="preserve">   Cirrus     </w:t>
      </w:r>
      <w:r>
        <w:t xml:space="preserve">   Stratus    </w:t>
      </w:r>
      <w:r>
        <w:t xml:space="preserve">   Cumulus    </w:t>
      </w:r>
      <w:r>
        <w:t xml:space="preserve">   Cumulonimbus    </w:t>
      </w:r>
      <w:r>
        <w:t xml:space="preserve">   Westerlies    </w:t>
      </w:r>
      <w:r>
        <w:t xml:space="preserve">   Stratosphere    </w:t>
      </w:r>
      <w:r>
        <w:t xml:space="preserve">   Exosphere    </w:t>
      </w:r>
      <w:r>
        <w:t xml:space="preserve">   Thermosphere    </w:t>
      </w:r>
      <w:r>
        <w:t xml:space="preserve">   trade winds    </w:t>
      </w:r>
      <w:r>
        <w:t xml:space="preserve">   Polar Easterlies    </w:t>
      </w:r>
      <w:r>
        <w:t xml:space="preserve">   local winds    </w:t>
      </w:r>
      <w:r>
        <w:t xml:space="preserve">   Global wind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 Crossword</dc:title>
  <dcterms:created xsi:type="dcterms:W3CDTF">2021-10-11T21:33:08Z</dcterms:created>
  <dcterms:modified xsi:type="dcterms:W3CDTF">2021-10-11T21:33:08Z</dcterms:modified>
</cp:coreProperties>
</file>