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inches of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need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weather like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bad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cloudy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2021-10-11T21:33:10Z</dcterms:created>
  <dcterms:modified xsi:type="dcterms:W3CDTF">2021-10-11T21:33:10Z</dcterms:modified>
</cp:coreProperties>
</file>