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steady flow of surface ocean water in a prevailing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measure of the 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front of an advancing mass of colder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form of water that falls from clouds and reaches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force pushing on an area or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front between warm &amp; cold air masses that is moving slowly or not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front of an advancing mass of warmer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front formed when a cold front overtakes a warm front and forces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instrument used to measure changes in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instrument used to measure temperature, consisting of a thin, glass tube with a bulb on one end that contains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horizontal movement of air from an area of high pressure to an area of low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condition of Earth's atmosphere at a particular time and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Crossword </dc:title>
  <dcterms:created xsi:type="dcterms:W3CDTF">2021-10-11T21:33:12Z</dcterms:created>
  <dcterms:modified xsi:type="dcterms:W3CDTF">2021-10-11T21:33:12Z</dcterms:modified>
</cp:coreProperties>
</file>