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gasses closest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region of air that has a similar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seasonal wind that brings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height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put on a given area by the weight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rainstorm that includes lightning or thunder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ongoing movement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blows steadily in predictable directions and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air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through the movement of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wind reaches more than 199 kilometers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place between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conditions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rotating funnel-shaped cloud that contains winds that blow up to 480 kilometers per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2021-10-11T21:31:21Z</dcterms:created>
  <dcterms:modified xsi:type="dcterms:W3CDTF">2021-10-11T21:31:21Z</dcterms:modified>
</cp:coreProperties>
</file>