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through the movement of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rainstorm that includes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region of air that has a similar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gasses closets to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place between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weather conditions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rainstorm that includes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wind speed reaches more than 199 kilometers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blows steadliy in pridictable directions andover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ongoing movement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put on a given area by the weight of the air above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Weather Crossword</dc:title>
  <dcterms:created xsi:type="dcterms:W3CDTF">2021-10-10T23:46:16Z</dcterms:created>
  <dcterms:modified xsi:type="dcterms:W3CDTF">2021-10-10T23:46:16Z</dcterms:modified>
</cp:coreProperties>
</file>