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movement of a cooler air mass into an area of warmer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Transition of when warmer air masses replacing a cooler air mass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weather found in a certain place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movement of air caused by differences in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map that depicts the local weather in a given region as well as the weather forecast for the next few hours or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front between warm and cold air masses that are moving very slowly or not at all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of air over earth surface in patterns that are worldwide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movement of ocean water that follows a regular pattern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winds that are caused by the movement of air between areas with large differences in air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narrow band of strong winds that blow in the upper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apparent curving of the path of a moving object from an otherwise straight path due to earths rotation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movement of air over short distances occurs in specific areas as a result of certain geography features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whirling mass of warm, moist air that generally brings stormy weather with strong winds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mass of air that surrounds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Crossword</dc:title>
  <dcterms:created xsi:type="dcterms:W3CDTF">2021-10-11T21:33:17Z</dcterms:created>
  <dcterms:modified xsi:type="dcterms:W3CDTF">2021-10-11T21:33:17Z</dcterms:modified>
</cp:coreProperties>
</file>