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sprinkling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dusty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drizzling/sprinking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It's bad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windy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thundering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sunny.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2021-10-11T21:31:35Z</dcterms:created>
  <dcterms:modified xsi:type="dcterms:W3CDTF">2021-10-11T21:31:35Z</dcterms:modified>
</cp:coreProperties>
</file>