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drops of fresh water that fall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air creates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puffy-looking substance in the sky that is formed by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water that falls from the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portable covering used to protect something from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flash of light caused by clouds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windstorm that that looks like a funnel-shaped cloud reaching toward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of colored light in the sky that is caused by the sun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giant star that provides light and heat to the Earth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umbrella    </w:t>
      </w:r>
      <w:r>
        <w:t xml:space="preserve">   tornado    </w:t>
      </w:r>
      <w:r>
        <w:t xml:space="preserve">   snow    </w:t>
      </w:r>
      <w:r>
        <w:t xml:space="preserve">   wind    </w:t>
      </w:r>
      <w:r>
        <w:t xml:space="preserve">   cloud    </w:t>
      </w:r>
      <w:r>
        <w:t xml:space="preserve">   sun    </w:t>
      </w:r>
      <w:r>
        <w:t xml:space="preserve">   lightning    </w:t>
      </w:r>
      <w:r>
        <w:t xml:space="preserve">   thermometer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</dc:title>
  <dcterms:created xsi:type="dcterms:W3CDTF">2021-10-11T21:32:06Z</dcterms:created>
  <dcterms:modified xsi:type="dcterms:W3CDTF">2021-10-11T21:32:06Z</dcterms:modified>
</cp:coreProperties>
</file>