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Puzzle/Dessert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weight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 weather light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fast the wind is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direction in which the wind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boundary between air masses of different temperature and humidity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the amount of heat energy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that measures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water which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cloudy with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moisture in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Puzzle/Dessert</dc:title>
  <dcterms:created xsi:type="dcterms:W3CDTF">2021-10-11T21:31:39Z</dcterms:created>
  <dcterms:modified xsi:type="dcterms:W3CDTF">2021-10-11T21:31:39Z</dcterms:modified>
</cp:coreProperties>
</file>