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amount of water vapor or humidity.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the air 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the amount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Determined mainly by location, or latitude, of the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climate zone near the equator characterized by warm temperatures due to direct sunlight year-round.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north or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imaginary line around 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weight of the atmosphere pressing down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Earth's atmosphere at a particular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a seasonal climate, wide range of temperatures hot and cold.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in or student of meteorology; a weather forecaster.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Photographs and tracks large scale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the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weather conditons in an area over a long period of time; Seasonal pattern of weather conditions in an area over many years; does not change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near both poles that have cold climates and has little direct sunlight.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Climate    </w:t>
      </w:r>
      <w:r>
        <w:t xml:space="preserve">   Meteorologist    </w:t>
      </w:r>
      <w:r>
        <w:t xml:space="preserve">   Latitude    </w:t>
      </w:r>
      <w:r>
        <w:t xml:space="preserve">   Equator    </w:t>
      </w:r>
      <w:r>
        <w:t xml:space="preserve">   Hemisphere    </w:t>
      </w:r>
      <w:r>
        <w:t xml:space="preserve">   Climate Zones    </w:t>
      </w:r>
      <w:r>
        <w:t xml:space="preserve">   Tropical Zone    </w:t>
      </w:r>
      <w:r>
        <w:t xml:space="preserve">   Temperature Zone    </w:t>
      </w:r>
      <w:r>
        <w:t xml:space="preserve">   Polar Zone    </w:t>
      </w:r>
      <w:r>
        <w:t xml:space="preserve">   Rain Gauge    </w:t>
      </w:r>
      <w:r>
        <w:t xml:space="preserve">   Hygrometer    </w:t>
      </w:r>
      <w:r>
        <w:t xml:space="preserve">   Anemometer    </w:t>
      </w:r>
      <w:r>
        <w:t xml:space="preserve">   Barometer    </w:t>
      </w:r>
      <w:r>
        <w:t xml:space="preserve">   Weather Satellite    </w:t>
      </w:r>
      <w:r>
        <w:t xml:space="preserve">   Air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2021-10-11T21:32:38Z</dcterms:created>
  <dcterms:modified xsi:type="dcterms:W3CDTF">2021-10-11T21:32:38Z</dcterms:modified>
</cp:coreProperties>
</file>