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air mass is dry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belts of high speed winds that blow in the upper troposphere and lower stratosphere and flow West to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winds that blow from a specific direction over LONG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Winds between 5-30 degrees North and 5-30 degrees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air mass that is rising or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Forward edge of an advancing mass of warm air that rises over and replaces a mass of colder air and can cause steady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Forward edge of an advancing mass of cold air that pushes under a mass of warm air and causes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at 30 degrees North and 30 degrees South, air stops moving and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that flows West to East between 30 and 60 degrees latitude in both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cold and warm air mass meet but neither have enough force to move the other causing a "standoff"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winds that blow over short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air mass  is humid and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warm front is trapped between two cold fronts and the warm air is occluded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air mass is dry and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air mass is humid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winds that form between 5 degrees North and 5 degrees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weather instrument that measures atmospheric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air with similar temperatures, humidity and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that blows between the poles and 60 degrees latitude in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air masses meet but do not mix due to different temperatures and densities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2021-10-11T21:32:52Z</dcterms:created>
  <dcterms:modified xsi:type="dcterms:W3CDTF">2021-10-11T21:32:52Z</dcterms:modified>
</cp:coreProperties>
</file>