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amount of heat energy present in the atmosphere that is affected by air movemet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percentage of the air that is filled with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boundary of of an advancing warm air mass and a retreating wedge of cooler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a site's weather variables for a specific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pressure is often shown on weather maps by the use of isolines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boundary of an advancing cold air mass and a warmer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condition in the atmosphere that change hour to hour or day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how much water is in the atmosphere it is determined by the air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adjacent air masses of different characteristics remain in the same postion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falling of liquid or solid water from clouds toward the surface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boundary of opposing wedges of cold air mass formed when a cold front overtakes a warm front, lifting the warm air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atmosphere immediately above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boundaries between air masses of all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air is filled with water vapor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  </dc:title>
  <dcterms:created xsi:type="dcterms:W3CDTF">2021-10-11T21:32:57Z</dcterms:created>
  <dcterms:modified xsi:type="dcterms:W3CDTF">2021-10-11T21:32:57Z</dcterms:modified>
</cp:coreProperties>
</file>