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front made when a warm air mass rises above a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many gases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funnel shaped cloud that has a violent motive and can cause damages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warm air mass over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 air mass above/on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results to cool temperatures and clear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intensity of heat in gas, any form or air, 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transition zone is between two air masses when neither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visible air mass of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and form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2021-10-11T21:33:28Z</dcterms:created>
  <dcterms:modified xsi:type="dcterms:W3CDTF">2021-10-11T21:33:28Z</dcterms:modified>
</cp:coreProperties>
</file>