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Celsius- is a unit of measurement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Cloudy days- the sky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Breezy- 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Speed-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Humidity- moisture in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Hail-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Drizzle- light rain falling in very fine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Thunder- caused by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Rain- when the temperature is above 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Temperature- the amount of heat energy in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 Cover- how much water vapor is present in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Freezing- 0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Fog- consists of visible cloud water droplets or ice crystals In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 </dc:title>
  <dcterms:created xsi:type="dcterms:W3CDTF">2021-10-11T21:31:39Z</dcterms:created>
  <dcterms:modified xsi:type="dcterms:W3CDTF">2021-10-11T21:31:39Z</dcterms:modified>
</cp:coreProperties>
</file>